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02916" w14:textId="77777777" w:rsidR="00A23815" w:rsidRPr="00DD45CD" w:rsidRDefault="00000000">
      <w:pPr>
        <w:jc w:val="center"/>
        <w:rPr>
          <w:rFonts w:ascii="Times New Roman" w:hAnsi="Times New Roman" w:cs="Times New Roman"/>
          <w:lang w:val="ru-RU"/>
        </w:rPr>
      </w:pPr>
      <w:r w:rsidRPr="00DD45CD">
        <w:rPr>
          <w:rFonts w:ascii="Times New Roman" w:hAnsi="Times New Roman" w:cs="Times New Roman"/>
          <w:b/>
          <w:sz w:val="36"/>
          <w:lang w:val="ru-RU"/>
        </w:rPr>
        <w:t>ПУБЛИЧНАЯ ОФЕРТА</w:t>
      </w:r>
    </w:p>
    <w:p w14:paraId="4ACCE6EC" w14:textId="2519DC10" w:rsidR="00A23815" w:rsidRPr="00DD45CD" w:rsidRDefault="00000000" w:rsidP="00DD45CD">
      <w:pPr>
        <w:jc w:val="center"/>
        <w:rPr>
          <w:rFonts w:ascii="Times New Roman" w:hAnsi="Times New Roman" w:cs="Times New Roman"/>
        </w:rPr>
      </w:pPr>
      <w:r w:rsidRPr="00DD45CD">
        <w:rPr>
          <w:rFonts w:ascii="Times New Roman" w:hAnsi="Times New Roman" w:cs="Times New Roman"/>
          <w:i/>
          <w:lang w:val="ru-RU"/>
        </w:rPr>
        <w:t>о заключении договора возмездного оказания услуг</w:t>
      </w:r>
    </w:p>
    <w:p w14:paraId="31C3D3A9" w14:textId="77777777" w:rsidR="00A23815" w:rsidRPr="00DD45CD" w:rsidRDefault="00000000">
      <w:pPr>
        <w:rPr>
          <w:rFonts w:ascii="Times New Roman" w:hAnsi="Times New Roman" w:cs="Times New Roman"/>
          <w:lang w:val="ru-RU"/>
        </w:rPr>
      </w:pPr>
      <w:r w:rsidRPr="00DD45CD">
        <w:rPr>
          <w:rFonts w:ascii="Times New Roman" w:hAnsi="Times New Roman" w:cs="Times New Roman"/>
          <w:b/>
          <w:lang w:val="ru-RU"/>
        </w:rPr>
        <w:t xml:space="preserve">Редакция от 16 апреля 2026 года. </w:t>
      </w:r>
      <w:r w:rsidRPr="00DD45CD">
        <w:rPr>
          <w:rFonts w:ascii="Times New Roman" w:hAnsi="Times New Roman" w:cs="Times New Roman"/>
          <w:lang w:val="ru-RU"/>
        </w:rPr>
        <w:t xml:space="preserve">Настоящий документ является официальным предложением плательщика налога на профессиональный доход </w:t>
      </w:r>
      <w:proofErr w:type="spellStart"/>
      <w:r w:rsidRPr="00DD45CD">
        <w:rPr>
          <w:rFonts w:ascii="Times New Roman" w:hAnsi="Times New Roman" w:cs="Times New Roman"/>
          <w:lang w:val="ru-RU"/>
        </w:rPr>
        <w:t>Азамова</w:t>
      </w:r>
      <w:proofErr w:type="spellEnd"/>
      <w:r w:rsidRPr="00DD45CD">
        <w:rPr>
          <w:rFonts w:ascii="Times New Roman" w:hAnsi="Times New Roman" w:cs="Times New Roman"/>
          <w:lang w:val="ru-RU"/>
        </w:rPr>
        <w:t xml:space="preserve"> Егора, ИНН 773773161251, далее - "Исполнитель", заключить договор возмездного оказания услуг с любым дееспособным физическим лицом, далее - "Заказчик", на условиях, изложенных ниже. Акцепт настоящей оферты означает полное и безоговорочное принятие Заказчиком всех ее условий.</w:t>
      </w:r>
    </w:p>
    <w:p w14:paraId="409BD1C3" w14:textId="77777777" w:rsidR="00A23815" w:rsidRPr="00DD45CD" w:rsidRDefault="00000000">
      <w:pPr>
        <w:pStyle w:val="Heading1"/>
        <w:rPr>
          <w:rFonts w:ascii="Times New Roman" w:hAnsi="Times New Roman" w:cs="Times New Roman"/>
          <w:lang w:val="ru-RU"/>
        </w:rPr>
      </w:pPr>
      <w:r w:rsidRPr="00DD45CD">
        <w:rPr>
          <w:rFonts w:ascii="Times New Roman" w:hAnsi="Times New Roman" w:cs="Times New Roman"/>
          <w:lang w:val="ru-RU"/>
        </w:rPr>
        <w:t>1. Общие положения</w:t>
      </w:r>
    </w:p>
    <w:p w14:paraId="34CAF7BD" w14:textId="77777777" w:rsidR="00A23815" w:rsidRPr="00DD45CD" w:rsidRDefault="00000000">
      <w:pPr>
        <w:rPr>
          <w:rFonts w:ascii="Times New Roman" w:hAnsi="Times New Roman" w:cs="Times New Roman"/>
          <w:lang w:val="ru-RU"/>
        </w:rPr>
      </w:pPr>
      <w:r w:rsidRPr="00DD45CD">
        <w:rPr>
          <w:rFonts w:ascii="Times New Roman" w:hAnsi="Times New Roman" w:cs="Times New Roman"/>
          <w:lang w:val="ru-RU"/>
        </w:rPr>
        <w:t>1.1. Настоящая оферта регулирует отношения между Исполнителем и Заказчиком по оказанию услуги по оформлению заявки на приобретение стеклянных елочных игрушек ручной работы на официальном сайте фабрики Ариель от имени Заказчика.</w:t>
      </w:r>
    </w:p>
    <w:p w14:paraId="698ED597" w14:textId="77777777" w:rsidR="00A23815" w:rsidRPr="00DD45CD" w:rsidRDefault="00000000">
      <w:pPr>
        <w:rPr>
          <w:rFonts w:ascii="Times New Roman" w:hAnsi="Times New Roman" w:cs="Times New Roman"/>
          <w:lang w:val="ru-RU"/>
        </w:rPr>
      </w:pPr>
      <w:r w:rsidRPr="00DD45CD">
        <w:rPr>
          <w:rFonts w:ascii="Times New Roman" w:hAnsi="Times New Roman" w:cs="Times New Roman"/>
          <w:lang w:val="ru-RU"/>
        </w:rPr>
        <w:t>1.2. Договор считается заключенным с момента совершения Заказчиком действий, свидетельствующих о принятии оферты, включая направление данных для оформления заявки, согласование условий оказания услуги, а также оплату услуги после ее оказания.</w:t>
      </w:r>
    </w:p>
    <w:p w14:paraId="27A4EA15" w14:textId="77777777" w:rsidR="00A23815" w:rsidRPr="00DD45CD" w:rsidRDefault="00000000">
      <w:pPr>
        <w:rPr>
          <w:rFonts w:ascii="Times New Roman" w:hAnsi="Times New Roman" w:cs="Times New Roman"/>
          <w:lang w:val="ru-RU"/>
        </w:rPr>
      </w:pPr>
      <w:r w:rsidRPr="00DD45CD">
        <w:rPr>
          <w:rFonts w:ascii="Times New Roman" w:hAnsi="Times New Roman" w:cs="Times New Roman"/>
          <w:lang w:val="ru-RU"/>
        </w:rPr>
        <w:t>1.3. Настоящая оферта размещается Исполнителем в сети Интернет, мессенджерах либо передается Заказчику в электронном виде и действует до момента ее отзыва или замены новой редакцией.</w:t>
      </w:r>
    </w:p>
    <w:p w14:paraId="7CB4F481" w14:textId="77777777" w:rsidR="00A23815" w:rsidRPr="00DD45CD" w:rsidRDefault="00000000">
      <w:pPr>
        <w:rPr>
          <w:rFonts w:ascii="Times New Roman" w:hAnsi="Times New Roman" w:cs="Times New Roman"/>
          <w:lang w:val="ru-RU"/>
        </w:rPr>
      </w:pPr>
      <w:r w:rsidRPr="00DD45CD">
        <w:rPr>
          <w:rFonts w:ascii="Times New Roman" w:hAnsi="Times New Roman" w:cs="Times New Roman"/>
          <w:lang w:val="ru-RU"/>
        </w:rPr>
        <w:t>1.4. Заказчик подтверждает, что до акцепта оферты ознакомился с ее условиями, понимает характер оказываемой услуги и принимает их без оговорок.</w:t>
      </w:r>
    </w:p>
    <w:p w14:paraId="4514E0A4" w14:textId="77777777" w:rsidR="00A23815" w:rsidRPr="00DD45CD" w:rsidRDefault="00000000">
      <w:pPr>
        <w:pStyle w:val="Heading1"/>
        <w:rPr>
          <w:rFonts w:ascii="Times New Roman" w:hAnsi="Times New Roman" w:cs="Times New Roman"/>
          <w:lang w:val="ru-RU"/>
        </w:rPr>
      </w:pPr>
      <w:r w:rsidRPr="00DD45CD">
        <w:rPr>
          <w:rFonts w:ascii="Times New Roman" w:hAnsi="Times New Roman" w:cs="Times New Roman"/>
          <w:lang w:val="ru-RU"/>
        </w:rPr>
        <w:t>2. Термины и предмет договора</w:t>
      </w:r>
    </w:p>
    <w:p w14:paraId="4CFABD15" w14:textId="77777777" w:rsidR="00A23815" w:rsidRPr="00DD45CD" w:rsidRDefault="00000000">
      <w:pPr>
        <w:rPr>
          <w:rFonts w:ascii="Times New Roman" w:hAnsi="Times New Roman" w:cs="Times New Roman"/>
          <w:lang w:val="ru-RU"/>
        </w:rPr>
      </w:pPr>
      <w:r w:rsidRPr="00DD45CD">
        <w:rPr>
          <w:rFonts w:ascii="Times New Roman" w:hAnsi="Times New Roman" w:cs="Times New Roman"/>
          <w:lang w:val="ru-RU"/>
        </w:rPr>
        <w:t>2.1. Услуга - действия Исполнителя по оперативному оформлению заявки на приобретение продукции фабрики Ариель на официальном сайте фабрики на основании данных, предоставленных Заказчиком.</w:t>
      </w:r>
    </w:p>
    <w:p w14:paraId="4A34AFBC" w14:textId="77777777" w:rsidR="00A23815" w:rsidRPr="00DD45CD" w:rsidRDefault="00000000">
      <w:pPr>
        <w:rPr>
          <w:rFonts w:ascii="Times New Roman" w:hAnsi="Times New Roman" w:cs="Times New Roman"/>
          <w:lang w:val="ru-RU"/>
        </w:rPr>
      </w:pPr>
      <w:r w:rsidRPr="00DD45CD">
        <w:rPr>
          <w:rFonts w:ascii="Times New Roman" w:hAnsi="Times New Roman" w:cs="Times New Roman"/>
          <w:lang w:val="ru-RU"/>
        </w:rPr>
        <w:t xml:space="preserve">2.2. Исполнитель не осуществляет продажу игрушек, не принимает оплату </w:t>
      </w:r>
      <w:proofErr w:type="gramStart"/>
      <w:r w:rsidRPr="00DD45CD">
        <w:rPr>
          <w:rFonts w:ascii="Times New Roman" w:hAnsi="Times New Roman" w:cs="Times New Roman"/>
          <w:lang w:val="ru-RU"/>
        </w:rPr>
        <w:t>за игрушки</w:t>
      </w:r>
      <w:proofErr w:type="gramEnd"/>
      <w:r w:rsidRPr="00DD45CD">
        <w:rPr>
          <w:rFonts w:ascii="Times New Roman" w:hAnsi="Times New Roman" w:cs="Times New Roman"/>
          <w:lang w:val="ru-RU"/>
        </w:rPr>
        <w:t xml:space="preserve"> в пользу фабрики и не выступает продавцом продукции фабрики Ариель.</w:t>
      </w:r>
    </w:p>
    <w:p w14:paraId="6246A8B8" w14:textId="77777777" w:rsidR="00A23815" w:rsidRPr="00DD45CD" w:rsidRDefault="00000000">
      <w:pPr>
        <w:rPr>
          <w:rFonts w:ascii="Times New Roman" w:hAnsi="Times New Roman" w:cs="Times New Roman"/>
          <w:lang w:val="ru-RU"/>
        </w:rPr>
      </w:pPr>
      <w:r w:rsidRPr="00DD45CD">
        <w:rPr>
          <w:rFonts w:ascii="Times New Roman" w:hAnsi="Times New Roman" w:cs="Times New Roman"/>
          <w:lang w:val="ru-RU"/>
        </w:rPr>
        <w:t>2.3. Предметом договора является оказание Заказчику услуги по оформлению заявки на личный заказ Заказчика на официальном сайте фабрики Ариель.</w:t>
      </w:r>
    </w:p>
    <w:p w14:paraId="4BC38A7D" w14:textId="77777777" w:rsidR="00A23815" w:rsidRPr="00DD45CD" w:rsidRDefault="00000000">
      <w:pPr>
        <w:rPr>
          <w:rFonts w:ascii="Times New Roman" w:hAnsi="Times New Roman" w:cs="Times New Roman"/>
          <w:lang w:val="ru-RU"/>
        </w:rPr>
      </w:pPr>
      <w:r w:rsidRPr="00DD45CD">
        <w:rPr>
          <w:rFonts w:ascii="Times New Roman" w:hAnsi="Times New Roman" w:cs="Times New Roman"/>
          <w:lang w:val="ru-RU"/>
        </w:rPr>
        <w:t>2.4. Результатом оказания услуги считается факт успешного оформления заявки на сайте фабрики с использованием данных Заказчика.</w:t>
      </w:r>
    </w:p>
    <w:p w14:paraId="27A4A99D" w14:textId="77777777" w:rsidR="00A23815" w:rsidRPr="00DD45CD" w:rsidRDefault="00000000">
      <w:pPr>
        <w:rPr>
          <w:rFonts w:ascii="Times New Roman" w:hAnsi="Times New Roman" w:cs="Times New Roman"/>
          <w:lang w:val="ru-RU"/>
        </w:rPr>
      </w:pPr>
      <w:r w:rsidRPr="00DD45CD">
        <w:rPr>
          <w:rFonts w:ascii="Times New Roman" w:hAnsi="Times New Roman" w:cs="Times New Roman"/>
          <w:lang w:val="ru-RU"/>
        </w:rPr>
        <w:t>2.5. Оказание услуги осуществляется на основе личного опыта Исполнителя, длительной подготовки к старту продаж, знания структуры сайта фабрики Ариель, скорости реакции, авторского подхода и устойчивого интернет-соединения.</w:t>
      </w:r>
    </w:p>
    <w:p w14:paraId="730BBB75" w14:textId="77777777" w:rsidR="00A23815" w:rsidRPr="00DD45CD" w:rsidRDefault="00000000">
      <w:pPr>
        <w:pStyle w:val="Heading1"/>
        <w:rPr>
          <w:rFonts w:ascii="Times New Roman" w:hAnsi="Times New Roman" w:cs="Times New Roman"/>
          <w:lang w:val="ru-RU"/>
        </w:rPr>
      </w:pPr>
      <w:r w:rsidRPr="00DD45CD">
        <w:rPr>
          <w:rFonts w:ascii="Times New Roman" w:hAnsi="Times New Roman" w:cs="Times New Roman"/>
          <w:lang w:val="ru-RU"/>
        </w:rPr>
        <w:t>3. Порядок акцепта и оказания услуги</w:t>
      </w:r>
    </w:p>
    <w:p w14:paraId="24236606" w14:textId="77777777" w:rsidR="00A23815" w:rsidRPr="00DD45CD" w:rsidRDefault="00000000">
      <w:pPr>
        <w:rPr>
          <w:rFonts w:ascii="Times New Roman" w:hAnsi="Times New Roman" w:cs="Times New Roman"/>
          <w:lang w:val="ru-RU"/>
        </w:rPr>
      </w:pPr>
      <w:r w:rsidRPr="00DD45CD">
        <w:rPr>
          <w:rFonts w:ascii="Times New Roman" w:hAnsi="Times New Roman" w:cs="Times New Roman"/>
          <w:lang w:val="ru-RU"/>
        </w:rPr>
        <w:t>3.1. Для оказания услуги Заказчик заранее передает Исполнителю сведения, необходимые для оформления заявки, в том числе данные учетной записи, контактные данные, сведения о получателе и иные данные, которые требуются для оформления заказа на сайте фабрики.</w:t>
      </w:r>
    </w:p>
    <w:p w14:paraId="7D0DCB05" w14:textId="77777777" w:rsidR="00A23815" w:rsidRPr="00DD45CD" w:rsidRDefault="00000000">
      <w:pPr>
        <w:rPr>
          <w:rFonts w:ascii="Times New Roman" w:hAnsi="Times New Roman" w:cs="Times New Roman"/>
          <w:lang w:val="ru-RU"/>
        </w:rPr>
      </w:pPr>
      <w:r w:rsidRPr="00DD45CD">
        <w:rPr>
          <w:rFonts w:ascii="Times New Roman" w:hAnsi="Times New Roman" w:cs="Times New Roman"/>
          <w:lang w:val="ru-RU"/>
        </w:rPr>
        <w:lastRenderedPageBreak/>
        <w:t>3.2. Заказчик гарантирует достоверность и актуальность передаваемых данных. Все последствия передачи неверных, неполных либо устаревших данных несет Заказчик.</w:t>
      </w:r>
    </w:p>
    <w:p w14:paraId="15326CAA" w14:textId="77777777" w:rsidR="00A23815" w:rsidRPr="00DD45CD" w:rsidRDefault="00000000">
      <w:pPr>
        <w:rPr>
          <w:rFonts w:ascii="Times New Roman" w:hAnsi="Times New Roman" w:cs="Times New Roman"/>
          <w:lang w:val="ru-RU"/>
        </w:rPr>
      </w:pPr>
      <w:r w:rsidRPr="00DD45CD">
        <w:rPr>
          <w:rFonts w:ascii="Times New Roman" w:hAnsi="Times New Roman" w:cs="Times New Roman"/>
          <w:lang w:val="ru-RU"/>
        </w:rPr>
        <w:t>3.3. В день старта продаж Заказчик обязуется не входить в личный кабинет на сайте фабрики до 11:02 по московскому времени, если иное заранее не согласовано с Исполнителем. Нарушение данного условия может привести к технической ошибке и срыву оформления заявки.</w:t>
      </w:r>
    </w:p>
    <w:p w14:paraId="4A7F7453" w14:textId="77777777" w:rsidR="00A23815" w:rsidRPr="00DD45CD" w:rsidRDefault="00000000">
      <w:pPr>
        <w:rPr>
          <w:rFonts w:ascii="Times New Roman" w:hAnsi="Times New Roman" w:cs="Times New Roman"/>
          <w:lang w:val="ru-RU"/>
        </w:rPr>
      </w:pPr>
      <w:r w:rsidRPr="00DD45CD">
        <w:rPr>
          <w:rFonts w:ascii="Times New Roman" w:hAnsi="Times New Roman" w:cs="Times New Roman"/>
          <w:lang w:val="ru-RU"/>
        </w:rPr>
        <w:t>3.4. Исполнитель оказывает услугу лично.</w:t>
      </w:r>
    </w:p>
    <w:p w14:paraId="169E6155" w14:textId="77777777" w:rsidR="00A23815" w:rsidRPr="00DD45CD" w:rsidRDefault="00000000">
      <w:pPr>
        <w:rPr>
          <w:rFonts w:ascii="Times New Roman" w:hAnsi="Times New Roman" w:cs="Times New Roman"/>
          <w:lang w:val="ru-RU"/>
        </w:rPr>
      </w:pPr>
      <w:r w:rsidRPr="00DD45CD">
        <w:rPr>
          <w:rFonts w:ascii="Times New Roman" w:hAnsi="Times New Roman" w:cs="Times New Roman"/>
          <w:lang w:val="ru-RU"/>
        </w:rPr>
        <w:t>3.5. Акцептом настоящей оферты признается любое из следующих действий: направление Заказчиком сообщения о согласии на оказание услуги; передача данных для оформления заявки; подтверждение стоимости услуги; оплата услуги после успешного оформления заявки.</w:t>
      </w:r>
    </w:p>
    <w:p w14:paraId="5508B0CD" w14:textId="77777777" w:rsidR="00A23815" w:rsidRPr="00DD45CD" w:rsidRDefault="00000000">
      <w:pPr>
        <w:rPr>
          <w:rFonts w:ascii="Times New Roman" w:hAnsi="Times New Roman" w:cs="Times New Roman"/>
          <w:lang w:val="ru-RU"/>
        </w:rPr>
      </w:pPr>
      <w:r w:rsidRPr="00DD45CD">
        <w:rPr>
          <w:rFonts w:ascii="Times New Roman" w:hAnsi="Times New Roman" w:cs="Times New Roman"/>
          <w:lang w:val="ru-RU"/>
        </w:rPr>
        <w:t>3.6. Исполнитель вправе отказаться от оказания услуги до момента начала ее фактического оказания, если Заказчик не предоставил необходимые данные, нарушил инструкции Исполнителя либо допустил иное поведение, объективно препятствующее оказанию услуги.</w:t>
      </w:r>
    </w:p>
    <w:p w14:paraId="497387C8" w14:textId="77777777" w:rsidR="00A23815" w:rsidRPr="00DD45CD" w:rsidRDefault="00000000">
      <w:pPr>
        <w:pStyle w:val="Heading1"/>
        <w:rPr>
          <w:rFonts w:ascii="Times New Roman" w:hAnsi="Times New Roman" w:cs="Times New Roman"/>
          <w:lang w:val="ru-RU"/>
        </w:rPr>
      </w:pPr>
      <w:r w:rsidRPr="00DD45CD">
        <w:rPr>
          <w:rFonts w:ascii="Times New Roman" w:hAnsi="Times New Roman" w:cs="Times New Roman"/>
          <w:lang w:val="ru-RU"/>
        </w:rPr>
        <w:t>4. Стоимость услуги и порядок расчетов</w:t>
      </w:r>
    </w:p>
    <w:p w14:paraId="702CDF4A" w14:textId="77777777" w:rsidR="00A23815" w:rsidRPr="00DD45CD" w:rsidRDefault="00000000">
      <w:pPr>
        <w:rPr>
          <w:rFonts w:ascii="Times New Roman" w:hAnsi="Times New Roman" w:cs="Times New Roman"/>
          <w:lang w:val="ru-RU"/>
        </w:rPr>
      </w:pPr>
      <w:r w:rsidRPr="00DD45CD">
        <w:rPr>
          <w:rFonts w:ascii="Times New Roman" w:hAnsi="Times New Roman" w:cs="Times New Roman"/>
          <w:lang w:val="ru-RU"/>
        </w:rPr>
        <w:t>4.1. Стоимость услуги Исполнителя составляет 890 (восемьсот девяносто) рублей за одну успешно оформленную заявку.</w:t>
      </w:r>
    </w:p>
    <w:p w14:paraId="047F1FB5" w14:textId="77777777" w:rsidR="00A23815" w:rsidRPr="00DD45CD" w:rsidRDefault="00000000">
      <w:pPr>
        <w:rPr>
          <w:rFonts w:ascii="Times New Roman" w:hAnsi="Times New Roman" w:cs="Times New Roman"/>
          <w:lang w:val="ru-RU"/>
        </w:rPr>
      </w:pPr>
      <w:r w:rsidRPr="00DD45CD">
        <w:rPr>
          <w:rFonts w:ascii="Times New Roman" w:hAnsi="Times New Roman" w:cs="Times New Roman"/>
          <w:lang w:val="ru-RU"/>
        </w:rPr>
        <w:t>4.2. Оплата услуги производится Заказчиком после фактического оформления заявки Исполнителем.</w:t>
      </w:r>
    </w:p>
    <w:p w14:paraId="1BF0261E" w14:textId="77777777" w:rsidR="00A23815" w:rsidRPr="00DD45CD" w:rsidRDefault="00000000">
      <w:pPr>
        <w:rPr>
          <w:rFonts w:ascii="Times New Roman" w:hAnsi="Times New Roman" w:cs="Times New Roman"/>
          <w:lang w:val="ru-RU"/>
        </w:rPr>
      </w:pPr>
      <w:r w:rsidRPr="00DD45CD">
        <w:rPr>
          <w:rFonts w:ascii="Times New Roman" w:hAnsi="Times New Roman" w:cs="Times New Roman"/>
          <w:lang w:val="ru-RU"/>
        </w:rPr>
        <w:t>4.3. Если по вине Исполнителя заявка не была оформлена, услуга считается неоказанной и оплате не подлежит.</w:t>
      </w:r>
    </w:p>
    <w:p w14:paraId="66F30BB0" w14:textId="77777777" w:rsidR="00A23815" w:rsidRPr="00DD45CD" w:rsidRDefault="00000000">
      <w:pPr>
        <w:rPr>
          <w:rFonts w:ascii="Times New Roman" w:hAnsi="Times New Roman" w:cs="Times New Roman"/>
          <w:lang w:val="ru-RU"/>
        </w:rPr>
      </w:pPr>
      <w:r w:rsidRPr="00DD45CD">
        <w:rPr>
          <w:rFonts w:ascii="Times New Roman" w:hAnsi="Times New Roman" w:cs="Times New Roman"/>
          <w:lang w:val="ru-RU"/>
        </w:rPr>
        <w:t>4.4. Если оформление заявки оказалось невозможным по причинам, зависящим от Заказчика, включая передачу неверных данных, вход Заказчика в личный кабинет в запрещенное время, отсутствие связи с Заказчиком в критический момент либо иные действия или бездействие Заказчика, услуга может считаться неоказанной без вины Исполнителя.</w:t>
      </w:r>
    </w:p>
    <w:p w14:paraId="15144106" w14:textId="77777777" w:rsidR="00A23815" w:rsidRPr="00DD45CD" w:rsidRDefault="00000000">
      <w:pPr>
        <w:rPr>
          <w:rFonts w:ascii="Times New Roman" w:hAnsi="Times New Roman" w:cs="Times New Roman"/>
          <w:lang w:val="ru-RU"/>
        </w:rPr>
      </w:pPr>
      <w:r w:rsidRPr="00DD45CD">
        <w:rPr>
          <w:rFonts w:ascii="Times New Roman" w:hAnsi="Times New Roman" w:cs="Times New Roman"/>
          <w:lang w:val="ru-RU"/>
        </w:rPr>
        <w:t>4.5. Оплата стоимости самих игрушек производится Заказчиком напрямую фабрике Ариель по правилам, установленным фабрикой. Исполнитель не принимает денежные средства за игрушки и не отвечает за платежную инфраструктуру фабрики.</w:t>
      </w:r>
    </w:p>
    <w:p w14:paraId="450F2DBD" w14:textId="77777777" w:rsidR="00A23815" w:rsidRPr="00DD45CD" w:rsidRDefault="00000000">
      <w:pPr>
        <w:rPr>
          <w:rFonts w:ascii="Times New Roman" w:hAnsi="Times New Roman" w:cs="Times New Roman"/>
          <w:lang w:val="ru-RU"/>
        </w:rPr>
      </w:pPr>
      <w:r w:rsidRPr="00DD45CD">
        <w:rPr>
          <w:rFonts w:ascii="Times New Roman" w:hAnsi="Times New Roman" w:cs="Times New Roman"/>
          <w:lang w:val="ru-RU"/>
        </w:rPr>
        <w:t>4.6. По информации, используемой Исполнителем в работе, фабрика обычно предоставляет около 1 часа на оплату оформленного заказа. В отдельных случаях Заказчик может обратиться в техническую поддержку фабрики с просьбой о продлении срока оплаты.</w:t>
      </w:r>
    </w:p>
    <w:p w14:paraId="725A8C17" w14:textId="77777777" w:rsidR="00A23815" w:rsidRPr="00DD45CD" w:rsidRDefault="00000000">
      <w:pPr>
        <w:pStyle w:val="Heading1"/>
        <w:rPr>
          <w:rFonts w:ascii="Times New Roman" w:hAnsi="Times New Roman" w:cs="Times New Roman"/>
          <w:lang w:val="ru-RU"/>
        </w:rPr>
      </w:pPr>
      <w:r w:rsidRPr="00DD45CD">
        <w:rPr>
          <w:rFonts w:ascii="Times New Roman" w:hAnsi="Times New Roman" w:cs="Times New Roman"/>
          <w:lang w:val="ru-RU"/>
        </w:rPr>
        <w:t>5. Права и обязанности сторон</w:t>
      </w:r>
    </w:p>
    <w:p w14:paraId="16BD45CB" w14:textId="77777777" w:rsidR="00A23815" w:rsidRPr="00DD45CD" w:rsidRDefault="00000000">
      <w:pPr>
        <w:rPr>
          <w:rFonts w:ascii="Times New Roman" w:hAnsi="Times New Roman" w:cs="Times New Roman"/>
          <w:lang w:val="ru-RU"/>
        </w:rPr>
      </w:pPr>
      <w:r w:rsidRPr="00DD45CD">
        <w:rPr>
          <w:rFonts w:ascii="Times New Roman" w:hAnsi="Times New Roman" w:cs="Times New Roman"/>
          <w:lang w:val="ru-RU"/>
        </w:rPr>
        <w:t>5.1. Исполнитель обязан оказать услугу добросовестно, в согласованном объеме и в разумные сроки, обусловленные форматом старта продаж.</w:t>
      </w:r>
    </w:p>
    <w:p w14:paraId="762B44E6" w14:textId="77777777" w:rsidR="00A23815" w:rsidRPr="00DD45CD" w:rsidRDefault="00000000">
      <w:pPr>
        <w:rPr>
          <w:rFonts w:ascii="Times New Roman" w:hAnsi="Times New Roman" w:cs="Times New Roman"/>
          <w:lang w:val="ru-RU"/>
        </w:rPr>
      </w:pPr>
      <w:r w:rsidRPr="00DD45CD">
        <w:rPr>
          <w:rFonts w:ascii="Times New Roman" w:hAnsi="Times New Roman" w:cs="Times New Roman"/>
          <w:lang w:val="ru-RU"/>
        </w:rPr>
        <w:t>5.2. Исполнитель обязан использовать полученные от Заказчика данные только в целях оказания услуги по настоящей оферте.</w:t>
      </w:r>
    </w:p>
    <w:p w14:paraId="74FF28AF" w14:textId="77777777" w:rsidR="00A23815" w:rsidRPr="00DD45CD" w:rsidRDefault="00000000">
      <w:pPr>
        <w:rPr>
          <w:rFonts w:ascii="Times New Roman" w:hAnsi="Times New Roman" w:cs="Times New Roman"/>
          <w:lang w:val="ru-RU"/>
        </w:rPr>
      </w:pPr>
      <w:r w:rsidRPr="00DD45CD">
        <w:rPr>
          <w:rFonts w:ascii="Times New Roman" w:hAnsi="Times New Roman" w:cs="Times New Roman"/>
          <w:lang w:val="ru-RU"/>
        </w:rPr>
        <w:t>5.3. Исполнитель вправе запрашивать у Заказчика дополнительные сведения, необходимые для надлежащего оформления заявки.</w:t>
      </w:r>
    </w:p>
    <w:p w14:paraId="7BC8A899" w14:textId="77777777" w:rsidR="00A23815" w:rsidRPr="00DD45CD" w:rsidRDefault="00000000">
      <w:pPr>
        <w:rPr>
          <w:rFonts w:ascii="Times New Roman" w:hAnsi="Times New Roman" w:cs="Times New Roman"/>
          <w:lang w:val="ru-RU"/>
        </w:rPr>
      </w:pPr>
      <w:r w:rsidRPr="00DD45CD">
        <w:rPr>
          <w:rFonts w:ascii="Times New Roman" w:hAnsi="Times New Roman" w:cs="Times New Roman"/>
          <w:lang w:val="ru-RU"/>
        </w:rPr>
        <w:lastRenderedPageBreak/>
        <w:t>5.4. Исполнитель вправе отказать в оказании услуги либо прекратить взаимодействие с Заказчиком при выявлении недостоверных данных, агрессивного поведения, злоупотребления правами либо иных обстоятельств, создающих риск нормальному исполнению обязательств.</w:t>
      </w:r>
    </w:p>
    <w:p w14:paraId="5BF8EC7E" w14:textId="77777777" w:rsidR="00A23815" w:rsidRPr="00DD45CD" w:rsidRDefault="00000000">
      <w:pPr>
        <w:rPr>
          <w:rFonts w:ascii="Times New Roman" w:hAnsi="Times New Roman" w:cs="Times New Roman"/>
          <w:lang w:val="ru-RU"/>
        </w:rPr>
      </w:pPr>
      <w:r w:rsidRPr="00DD45CD">
        <w:rPr>
          <w:rFonts w:ascii="Times New Roman" w:hAnsi="Times New Roman" w:cs="Times New Roman"/>
          <w:lang w:val="ru-RU"/>
        </w:rPr>
        <w:t>5.5. Заказчик обязан своевременно предоставить все данные, необходимые для оформления заявки, и соблюдать инструкции Исполнителя.</w:t>
      </w:r>
    </w:p>
    <w:p w14:paraId="779581CD" w14:textId="77777777" w:rsidR="00A23815" w:rsidRPr="00DD45CD" w:rsidRDefault="00000000">
      <w:pPr>
        <w:rPr>
          <w:rFonts w:ascii="Times New Roman" w:hAnsi="Times New Roman" w:cs="Times New Roman"/>
          <w:lang w:val="ru-RU"/>
        </w:rPr>
      </w:pPr>
      <w:r w:rsidRPr="00DD45CD">
        <w:rPr>
          <w:rFonts w:ascii="Times New Roman" w:hAnsi="Times New Roman" w:cs="Times New Roman"/>
          <w:lang w:val="ru-RU"/>
        </w:rPr>
        <w:t>5.6. Заказчик обязан самостоятельно оплатить заказ фабрике в срок, установленный фабрикой после оформления заявки.</w:t>
      </w:r>
    </w:p>
    <w:p w14:paraId="3DA1821F" w14:textId="77777777" w:rsidR="00A23815" w:rsidRPr="00DD45CD" w:rsidRDefault="00000000">
      <w:pPr>
        <w:rPr>
          <w:rFonts w:ascii="Times New Roman" w:hAnsi="Times New Roman" w:cs="Times New Roman"/>
          <w:lang w:val="ru-RU"/>
        </w:rPr>
      </w:pPr>
      <w:r w:rsidRPr="00DD45CD">
        <w:rPr>
          <w:rFonts w:ascii="Times New Roman" w:hAnsi="Times New Roman" w:cs="Times New Roman"/>
          <w:lang w:val="ru-RU"/>
        </w:rPr>
        <w:t>5.7. Заказчик вправе получать от Исполнителя информацию о статусе оказания услуги в разумных пределах.</w:t>
      </w:r>
    </w:p>
    <w:p w14:paraId="7809A16C" w14:textId="77777777" w:rsidR="00A23815" w:rsidRPr="00DD45CD" w:rsidRDefault="00000000">
      <w:pPr>
        <w:pStyle w:val="Heading1"/>
        <w:rPr>
          <w:rFonts w:ascii="Times New Roman" w:hAnsi="Times New Roman" w:cs="Times New Roman"/>
          <w:lang w:val="ru-RU"/>
        </w:rPr>
      </w:pPr>
      <w:r w:rsidRPr="00DD45CD">
        <w:rPr>
          <w:rFonts w:ascii="Times New Roman" w:hAnsi="Times New Roman" w:cs="Times New Roman"/>
          <w:lang w:val="ru-RU"/>
        </w:rPr>
        <w:t>6. Конфиденциальность и персональные данные</w:t>
      </w:r>
    </w:p>
    <w:p w14:paraId="248294FC" w14:textId="77777777" w:rsidR="00A23815" w:rsidRPr="00DD45CD" w:rsidRDefault="00000000">
      <w:pPr>
        <w:rPr>
          <w:rFonts w:ascii="Times New Roman" w:hAnsi="Times New Roman" w:cs="Times New Roman"/>
          <w:lang w:val="ru-RU"/>
        </w:rPr>
      </w:pPr>
      <w:r w:rsidRPr="00DD45CD">
        <w:rPr>
          <w:rFonts w:ascii="Times New Roman" w:hAnsi="Times New Roman" w:cs="Times New Roman"/>
          <w:lang w:val="ru-RU"/>
        </w:rPr>
        <w:t>6.1. При исполнении настоящего договора стороны обязуются соблюдать конфиденциальность информации, полученной друг от друга в связи с оказанием услуги.</w:t>
      </w:r>
    </w:p>
    <w:p w14:paraId="409A5EFD" w14:textId="77777777" w:rsidR="00A23815" w:rsidRPr="00DD45CD" w:rsidRDefault="00000000">
      <w:pPr>
        <w:rPr>
          <w:rFonts w:ascii="Times New Roman" w:hAnsi="Times New Roman" w:cs="Times New Roman"/>
          <w:lang w:val="ru-RU"/>
        </w:rPr>
      </w:pPr>
      <w:r w:rsidRPr="00DD45CD">
        <w:rPr>
          <w:rFonts w:ascii="Times New Roman" w:hAnsi="Times New Roman" w:cs="Times New Roman"/>
          <w:lang w:val="ru-RU"/>
        </w:rPr>
        <w:t>6.2. Исполнитель принимает разумные меры для недопущения разглашения персональных данных Заказчика и использует такие данные исключительно для целей исполнения настоящего договора.</w:t>
      </w:r>
    </w:p>
    <w:p w14:paraId="7D3AE8C6" w14:textId="77777777" w:rsidR="00A23815" w:rsidRPr="00DD45CD" w:rsidRDefault="00000000">
      <w:pPr>
        <w:rPr>
          <w:rFonts w:ascii="Times New Roman" w:hAnsi="Times New Roman" w:cs="Times New Roman"/>
          <w:lang w:val="ru-RU"/>
        </w:rPr>
      </w:pPr>
      <w:r w:rsidRPr="00DD45CD">
        <w:rPr>
          <w:rFonts w:ascii="Times New Roman" w:hAnsi="Times New Roman" w:cs="Times New Roman"/>
          <w:lang w:val="ru-RU"/>
        </w:rPr>
        <w:t>6.3. Заказчик, передавая Исполнителю свои данные, выражает согласие на их обработку в объеме, необходимом для оказания услуги.</w:t>
      </w:r>
    </w:p>
    <w:p w14:paraId="5800DE1A" w14:textId="77777777" w:rsidR="00A23815" w:rsidRPr="00DD45CD" w:rsidRDefault="00000000">
      <w:pPr>
        <w:rPr>
          <w:rFonts w:ascii="Times New Roman" w:hAnsi="Times New Roman" w:cs="Times New Roman"/>
          <w:lang w:val="ru-RU"/>
        </w:rPr>
      </w:pPr>
      <w:r w:rsidRPr="00DD45CD">
        <w:rPr>
          <w:rFonts w:ascii="Times New Roman" w:hAnsi="Times New Roman" w:cs="Times New Roman"/>
          <w:lang w:val="ru-RU"/>
        </w:rPr>
        <w:t>6.4. После завершения оказания услуги Исполнитель вправе прекратить хранение переданных данных, если иное не требуется законодательством или не согласовано сторонами отдельно.</w:t>
      </w:r>
    </w:p>
    <w:p w14:paraId="3455741F" w14:textId="77777777" w:rsidR="00A23815" w:rsidRPr="00DD45CD" w:rsidRDefault="00000000">
      <w:pPr>
        <w:pStyle w:val="Heading1"/>
        <w:rPr>
          <w:rFonts w:ascii="Times New Roman" w:hAnsi="Times New Roman" w:cs="Times New Roman"/>
          <w:lang w:val="ru-RU"/>
        </w:rPr>
      </w:pPr>
      <w:r w:rsidRPr="00DD45CD">
        <w:rPr>
          <w:rFonts w:ascii="Times New Roman" w:hAnsi="Times New Roman" w:cs="Times New Roman"/>
          <w:lang w:val="ru-RU"/>
        </w:rPr>
        <w:t>7. Ограничение ответственности</w:t>
      </w:r>
    </w:p>
    <w:p w14:paraId="4D549996" w14:textId="77777777" w:rsidR="00A23815" w:rsidRPr="00DD45CD" w:rsidRDefault="00000000">
      <w:pPr>
        <w:rPr>
          <w:rFonts w:ascii="Times New Roman" w:hAnsi="Times New Roman" w:cs="Times New Roman"/>
          <w:lang w:val="ru-RU"/>
        </w:rPr>
      </w:pPr>
      <w:r w:rsidRPr="00DD45CD">
        <w:rPr>
          <w:rFonts w:ascii="Times New Roman" w:hAnsi="Times New Roman" w:cs="Times New Roman"/>
          <w:lang w:val="ru-RU"/>
        </w:rPr>
        <w:t>7.1. Исполнитель не гарантирует одобрение оформленной заявки фабрикой Ариель, так как окончательное решение о подтверждении заказа, резервировании товара, выставлении счета, отмене заказа и иных действиях принимает сама фабрика.</w:t>
      </w:r>
    </w:p>
    <w:p w14:paraId="4194DE8B" w14:textId="77777777" w:rsidR="00A23815" w:rsidRPr="00DD45CD" w:rsidRDefault="00000000">
      <w:pPr>
        <w:rPr>
          <w:rFonts w:ascii="Times New Roman" w:hAnsi="Times New Roman" w:cs="Times New Roman"/>
          <w:lang w:val="ru-RU"/>
        </w:rPr>
      </w:pPr>
      <w:r w:rsidRPr="00DD45CD">
        <w:rPr>
          <w:rFonts w:ascii="Times New Roman" w:hAnsi="Times New Roman" w:cs="Times New Roman"/>
          <w:lang w:val="ru-RU"/>
        </w:rPr>
        <w:t>7.2. Исполнитель не несет ответственности за ассортимент, наличие, качество, комплектность, упаковку, доставку, сроки отгрузки, отмену заказа, возврат денежных средств фабрикой и иные действия или бездействие фабрики Ариель.</w:t>
      </w:r>
    </w:p>
    <w:p w14:paraId="072A462D" w14:textId="77777777" w:rsidR="00A23815" w:rsidRPr="00DD45CD" w:rsidRDefault="00000000">
      <w:pPr>
        <w:rPr>
          <w:rFonts w:ascii="Times New Roman" w:hAnsi="Times New Roman" w:cs="Times New Roman"/>
          <w:lang w:val="ru-RU"/>
        </w:rPr>
      </w:pPr>
      <w:r w:rsidRPr="00DD45CD">
        <w:rPr>
          <w:rFonts w:ascii="Times New Roman" w:hAnsi="Times New Roman" w:cs="Times New Roman"/>
          <w:lang w:val="ru-RU"/>
        </w:rPr>
        <w:t xml:space="preserve">7.3. Исполнитель не несет ответственности за невозможность оказания услуги либо снижение шансов на успешное оформление заявки, если это произошло по вине Заказчика, в том числе при нарушении инструкции о </w:t>
      </w:r>
      <w:proofErr w:type="spellStart"/>
      <w:r w:rsidRPr="00DD45CD">
        <w:rPr>
          <w:rFonts w:ascii="Times New Roman" w:hAnsi="Times New Roman" w:cs="Times New Roman"/>
          <w:lang w:val="ru-RU"/>
        </w:rPr>
        <w:t>невходе</w:t>
      </w:r>
      <w:proofErr w:type="spellEnd"/>
      <w:r w:rsidRPr="00DD45CD">
        <w:rPr>
          <w:rFonts w:ascii="Times New Roman" w:hAnsi="Times New Roman" w:cs="Times New Roman"/>
          <w:lang w:val="ru-RU"/>
        </w:rPr>
        <w:t xml:space="preserve"> в личный кабинет, передаче неверных данных, несвоевременном ответе либо технических проблемах на стороне Заказчика.</w:t>
      </w:r>
    </w:p>
    <w:p w14:paraId="7BD2F15A" w14:textId="77777777" w:rsidR="00A23815" w:rsidRPr="00DD45CD" w:rsidRDefault="00000000">
      <w:pPr>
        <w:rPr>
          <w:rFonts w:ascii="Times New Roman" w:hAnsi="Times New Roman" w:cs="Times New Roman"/>
          <w:lang w:val="ru-RU"/>
        </w:rPr>
      </w:pPr>
      <w:r w:rsidRPr="00DD45CD">
        <w:rPr>
          <w:rFonts w:ascii="Times New Roman" w:hAnsi="Times New Roman" w:cs="Times New Roman"/>
          <w:lang w:val="ru-RU"/>
        </w:rPr>
        <w:t>7.4. С учетом характера услуги стороны признают, что услуга направлена на совершение действий по оформлению заявки, а не на гарантированное получение товара.</w:t>
      </w:r>
    </w:p>
    <w:p w14:paraId="6682150F" w14:textId="77777777" w:rsidR="00A23815" w:rsidRPr="00DD45CD" w:rsidRDefault="00000000">
      <w:pPr>
        <w:rPr>
          <w:rFonts w:ascii="Times New Roman" w:hAnsi="Times New Roman" w:cs="Times New Roman"/>
          <w:lang w:val="ru-RU"/>
        </w:rPr>
      </w:pPr>
      <w:r w:rsidRPr="00DD45CD">
        <w:rPr>
          <w:rFonts w:ascii="Times New Roman" w:hAnsi="Times New Roman" w:cs="Times New Roman"/>
          <w:lang w:val="ru-RU"/>
        </w:rPr>
        <w:t>7.5. При возникновении споров бремя доказывания факта ненадлежащего оказания услуги Исполнителем лежит на стороне, заявляющей такое требование.</w:t>
      </w:r>
    </w:p>
    <w:p w14:paraId="276EDAF5" w14:textId="77777777" w:rsidR="00A23815" w:rsidRPr="00DD45CD" w:rsidRDefault="00000000">
      <w:pPr>
        <w:pStyle w:val="Heading1"/>
        <w:rPr>
          <w:rFonts w:ascii="Times New Roman" w:hAnsi="Times New Roman" w:cs="Times New Roman"/>
          <w:lang w:val="ru-RU"/>
        </w:rPr>
      </w:pPr>
      <w:r w:rsidRPr="00DD45CD">
        <w:rPr>
          <w:rFonts w:ascii="Times New Roman" w:hAnsi="Times New Roman" w:cs="Times New Roman"/>
          <w:lang w:val="ru-RU"/>
        </w:rPr>
        <w:lastRenderedPageBreak/>
        <w:t>8. Форс-мажор</w:t>
      </w:r>
    </w:p>
    <w:p w14:paraId="62D2C22B" w14:textId="77777777" w:rsidR="00A23815" w:rsidRPr="00DD45CD" w:rsidRDefault="00000000">
      <w:pPr>
        <w:rPr>
          <w:rFonts w:ascii="Times New Roman" w:hAnsi="Times New Roman" w:cs="Times New Roman"/>
          <w:lang w:val="ru-RU"/>
        </w:rPr>
      </w:pPr>
      <w:r w:rsidRPr="00DD45CD">
        <w:rPr>
          <w:rFonts w:ascii="Times New Roman" w:hAnsi="Times New Roman" w:cs="Times New Roman"/>
          <w:lang w:val="ru-RU"/>
        </w:rPr>
        <w:t>8.1. Стороны освобождаются от ответственности за полное или частичное неисполнение обязательств по настоящей оферте, если такое неисполнение стало следствием обстоятельств непреодолимой силы, которые стороны не могли предвидеть или предотвратить разумными мерами.</w:t>
      </w:r>
    </w:p>
    <w:p w14:paraId="4A6FCB4E" w14:textId="77777777" w:rsidR="00A23815" w:rsidRPr="00DD45CD" w:rsidRDefault="00000000">
      <w:pPr>
        <w:rPr>
          <w:rFonts w:ascii="Times New Roman" w:hAnsi="Times New Roman" w:cs="Times New Roman"/>
          <w:lang w:val="ru-RU"/>
        </w:rPr>
      </w:pPr>
      <w:r w:rsidRPr="00DD45CD">
        <w:rPr>
          <w:rFonts w:ascii="Times New Roman" w:hAnsi="Times New Roman" w:cs="Times New Roman"/>
          <w:lang w:val="ru-RU"/>
        </w:rPr>
        <w:t>8.2. К таким обстоятельствам могут относиться сбои связи, массовые технические сбои интернет-ресурсов, действия государственных органов, чрезвычайные ситуации, стихийные бедствия и иные обстоятельства аналогичного характера.</w:t>
      </w:r>
    </w:p>
    <w:p w14:paraId="3DD74774" w14:textId="77777777" w:rsidR="00A23815" w:rsidRPr="00DD45CD" w:rsidRDefault="00000000">
      <w:pPr>
        <w:rPr>
          <w:rFonts w:ascii="Times New Roman" w:hAnsi="Times New Roman" w:cs="Times New Roman"/>
          <w:lang w:val="ru-RU"/>
        </w:rPr>
      </w:pPr>
      <w:r w:rsidRPr="00DD45CD">
        <w:rPr>
          <w:rFonts w:ascii="Times New Roman" w:hAnsi="Times New Roman" w:cs="Times New Roman"/>
          <w:lang w:val="ru-RU"/>
        </w:rPr>
        <w:t>8.3. Сторона, для которой стало невозможным исполнение обязательств вследствие обстоятельств непреодолимой силы, обязана по возможности уведомить другую сторону в разумный срок.</w:t>
      </w:r>
    </w:p>
    <w:p w14:paraId="06DCF7FF" w14:textId="77777777" w:rsidR="00A23815" w:rsidRPr="00DD45CD" w:rsidRDefault="00000000">
      <w:pPr>
        <w:pStyle w:val="Heading1"/>
        <w:rPr>
          <w:rFonts w:ascii="Times New Roman" w:hAnsi="Times New Roman" w:cs="Times New Roman"/>
          <w:lang w:val="ru-RU"/>
        </w:rPr>
      </w:pPr>
      <w:r w:rsidRPr="00DD45CD">
        <w:rPr>
          <w:rFonts w:ascii="Times New Roman" w:hAnsi="Times New Roman" w:cs="Times New Roman"/>
          <w:lang w:val="ru-RU"/>
        </w:rPr>
        <w:t>9. Порядок разрешения споров</w:t>
      </w:r>
    </w:p>
    <w:p w14:paraId="6622B6B8" w14:textId="77777777" w:rsidR="00A23815" w:rsidRPr="00DD45CD" w:rsidRDefault="00000000">
      <w:pPr>
        <w:rPr>
          <w:rFonts w:ascii="Times New Roman" w:hAnsi="Times New Roman" w:cs="Times New Roman"/>
          <w:lang w:val="ru-RU"/>
        </w:rPr>
      </w:pPr>
      <w:r w:rsidRPr="00DD45CD">
        <w:rPr>
          <w:rFonts w:ascii="Times New Roman" w:hAnsi="Times New Roman" w:cs="Times New Roman"/>
          <w:lang w:val="ru-RU"/>
        </w:rPr>
        <w:t>9.1. Все споры и разногласия стороны стремятся урегулировать путем переговоров и переписки.</w:t>
      </w:r>
    </w:p>
    <w:p w14:paraId="5CC89CD0" w14:textId="77777777" w:rsidR="00A23815" w:rsidRPr="00DD45CD" w:rsidRDefault="00000000">
      <w:pPr>
        <w:rPr>
          <w:rFonts w:ascii="Times New Roman" w:hAnsi="Times New Roman" w:cs="Times New Roman"/>
          <w:lang w:val="ru-RU"/>
        </w:rPr>
      </w:pPr>
      <w:r w:rsidRPr="00DD45CD">
        <w:rPr>
          <w:rFonts w:ascii="Times New Roman" w:hAnsi="Times New Roman" w:cs="Times New Roman"/>
          <w:lang w:val="ru-RU"/>
        </w:rPr>
        <w:t>9.2. До обращения в суд обязательным является досудебный претензионный порядок. Срок рассмотрения претензии составляет 10 календарных дней с даты ее получения.</w:t>
      </w:r>
    </w:p>
    <w:p w14:paraId="1734CDF4" w14:textId="77777777" w:rsidR="00A23815" w:rsidRPr="00DD45CD" w:rsidRDefault="00000000">
      <w:pPr>
        <w:rPr>
          <w:rFonts w:ascii="Times New Roman" w:hAnsi="Times New Roman" w:cs="Times New Roman"/>
          <w:lang w:val="ru-RU"/>
        </w:rPr>
      </w:pPr>
      <w:r w:rsidRPr="00DD45CD">
        <w:rPr>
          <w:rFonts w:ascii="Times New Roman" w:hAnsi="Times New Roman" w:cs="Times New Roman"/>
          <w:lang w:val="ru-RU"/>
        </w:rPr>
        <w:t>9.3. При недостижении согласия спор подлежит разрешению в соответствии с законодательством Российской Федерации.</w:t>
      </w:r>
    </w:p>
    <w:p w14:paraId="5FCDBCD1" w14:textId="77777777" w:rsidR="00A23815" w:rsidRPr="00DD45CD" w:rsidRDefault="00000000">
      <w:pPr>
        <w:pStyle w:val="Heading1"/>
        <w:rPr>
          <w:rFonts w:ascii="Times New Roman" w:hAnsi="Times New Roman" w:cs="Times New Roman"/>
          <w:lang w:val="ru-RU"/>
        </w:rPr>
      </w:pPr>
      <w:r w:rsidRPr="00DD45CD">
        <w:rPr>
          <w:rFonts w:ascii="Times New Roman" w:hAnsi="Times New Roman" w:cs="Times New Roman"/>
          <w:lang w:val="ru-RU"/>
        </w:rPr>
        <w:t>10. Срок действия оферты и прочие условия</w:t>
      </w:r>
    </w:p>
    <w:p w14:paraId="72D17A16" w14:textId="77777777" w:rsidR="00A23815" w:rsidRPr="00DD45CD" w:rsidRDefault="00000000">
      <w:pPr>
        <w:rPr>
          <w:rFonts w:ascii="Times New Roman" w:hAnsi="Times New Roman" w:cs="Times New Roman"/>
          <w:lang w:val="ru-RU"/>
        </w:rPr>
      </w:pPr>
      <w:r w:rsidRPr="00DD45CD">
        <w:rPr>
          <w:rFonts w:ascii="Times New Roman" w:hAnsi="Times New Roman" w:cs="Times New Roman"/>
          <w:lang w:val="ru-RU"/>
        </w:rPr>
        <w:t>10.1. Настоящая оферта вступает в силу с момента ее размещения или направления Заказчику и действует до момента отзыва Исполнителем.</w:t>
      </w:r>
    </w:p>
    <w:p w14:paraId="694587DD" w14:textId="77777777" w:rsidR="00A23815" w:rsidRPr="00DD45CD" w:rsidRDefault="00000000">
      <w:pPr>
        <w:rPr>
          <w:rFonts w:ascii="Times New Roman" w:hAnsi="Times New Roman" w:cs="Times New Roman"/>
          <w:lang w:val="ru-RU"/>
        </w:rPr>
      </w:pPr>
      <w:r w:rsidRPr="00DD45CD">
        <w:rPr>
          <w:rFonts w:ascii="Times New Roman" w:hAnsi="Times New Roman" w:cs="Times New Roman"/>
          <w:lang w:val="ru-RU"/>
        </w:rPr>
        <w:t>10.2. Исполнитель вправе в любое время изменить условия настоящей оферты. Новая редакция применяется к отношениям с момента ее размещения или направления Заказчику, если иное прямо не указано в новой редакции.</w:t>
      </w:r>
    </w:p>
    <w:p w14:paraId="2B7A1C74" w14:textId="77777777" w:rsidR="00A23815" w:rsidRPr="00DD45CD" w:rsidRDefault="00000000">
      <w:pPr>
        <w:rPr>
          <w:rFonts w:ascii="Times New Roman" w:hAnsi="Times New Roman" w:cs="Times New Roman"/>
          <w:lang w:val="ru-RU"/>
        </w:rPr>
      </w:pPr>
      <w:r w:rsidRPr="00DD45CD">
        <w:rPr>
          <w:rFonts w:ascii="Times New Roman" w:hAnsi="Times New Roman" w:cs="Times New Roman"/>
          <w:lang w:val="ru-RU"/>
        </w:rPr>
        <w:t>10.3. Во всем, что не урегулировано настоящей офертой, стороны руководствуются действующим законодательством Российской Федерации.</w:t>
      </w:r>
    </w:p>
    <w:p w14:paraId="06A24897" w14:textId="77777777" w:rsidR="00A23815" w:rsidRPr="00DD45CD" w:rsidRDefault="00000000">
      <w:pPr>
        <w:rPr>
          <w:rFonts w:ascii="Times New Roman" w:hAnsi="Times New Roman" w:cs="Times New Roman"/>
          <w:lang w:val="ru-RU"/>
        </w:rPr>
      </w:pPr>
      <w:r w:rsidRPr="00DD45CD">
        <w:rPr>
          <w:rFonts w:ascii="Times New Roman" w:hAnsi="Times New Roman" w:cs="Times New Roman"/>
          <w:lang w:val="ru-RU"/>
        </w:rPr>
        <w:t>10.4. Юридически значимые сообщения могут направляться сторонами через мессенджеры, электронную почту либо иным способом, позволяющим подтвердить факт отправки и получения сообщения.</w:t>
      </w:r>
    </w:p>
    <w:p w14:paraId="1AC7700C" w14:textId="77777777" w:rsidR="00A23815" w:rsidRPr="00DD45CD" w:rsidRDefault="00000000">
      <w:pPr>
        <w:pStyle w:val="Heading1"/>
        <w:rPr>
          <w:rFonts w:ascii="Times New Roman" w:hAnsi="Times New Roman" w:cs="Times New Roman"/>
        </w:rPr>
      </w:pPr>
      <w:r w:rsidRPr="00DD45CD">
        <w:rPr>
          <w:rFonts w:ascii="Times New Roman" w:hAnsi="Times New Roman" w:cs="Times New Roman"/>
        </w:rPr>
        <w:t xml:space="preserve">11. </w:t>
      </w:r>
      <w:proofErr w:type="spellStart"/>
      <w:r w:rsidRPr="00DD45CD">
        <w:rPr>
          <w:rFonts w:ascii="Times New Roman" w:hAnsi="Times New Roman" w:cs="Times New Roman"/>
        </w:rPr>
        <w:t>Реквизиты</w:t>
      </w:r>
      <w:proofErr w:type="spellEnd"/>
      <w:r w:rsidRPr="00DD45CD">
        <w:rPr>
          <w:rFonts w:ascii="Times New Roman" w:hAnsi="Times New Roman" w:cs="Times New Roman"/>
        </w:rPr>
        <w:t xml:space="preserve"> </w:t>
      </w:r>
      <w:proofErr w:type="spellStart"/>
      <w:r w:rsidRPr="00DD45CD">
        <w:rPr>
          <w:rFonts w:ascii="Times New Roman" w:hAnsi="Times New Roman" w:cs="Times New Roman"/>
        </w:rPr>
        <w:t>исполнителя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73"/>
        <w:gridCol w:w="4873"/>
      </w:tblGrid>
      <w:tr w:rsidR="00A23815" w:rsidRPr="00DD45CD" w14:paraId="0E60B016" w14:textId="77777777">
        <w:tc>
          <w:tcPr>
            <w:tcW w:w="4873" w:type="dxa"/>
            <w:shd w:val="clear" w:color="auto" w:fill="D9EAF7"/>
          </w:tcPr>
          <w:p w14:paraId="70222FC2" w14:textId="77777777" w:rsidR="00A23815" w:rsidRPr="00DD45CD" w:rsidRDefault="00000000">
            <w:pPr>
              <w:rPr>
                <w:rFonts w:ascii="Times New Roman" w:hAnsi="Times New Roman" w:cs="Times New Roman"/>
              </w:rPr>
            </w:pPr>
            <w:r w:rsidRPr="00DD45CD">
              <w:rPr>
                <w:rFonts w:ascii="Times New Roman" w:hAnsi="Times New Roman" w:cs="Times New Roman"/>
              </w:rPr>
              <w:t>Статус</w:t>
            </w:r>
          </w:p>
        </w:tc>
        <w:tc>
          <w:tcPr>
            <w:tcW w:w="4873" w:type="dxa"/>
          </w:tcPr>
          <w:p w14:paraId="6A8F168B" w14:textId="77777777" w:rsidR="00A23815" w:rsidRPr="00DD45CD" w:rsidRDefault="00000000">
            <w:pPr>
              <w:rPr>
                <w:rFonts w:ascii="Times New Roman" w:hAnsi="Times New Roman" w:cs="Times New Roman"/>
                <w:lang w:val="ru-RU"/>
              </w:rPr>
            </w:pPr>
            <w:r w:rsidRPr="00DD45CD">
              <w:rPr>
                <w:rFonts w:ascii="Times New Roman" w:hAnsi="Times New Roman" w:cs="Times New Roman"/>
                <w:lang w:val="ru-RU"/>
              </w:rPr>
              <w:t>Плательщик налога на профессиональный доход (самозанятый)</w:t>
            </w:r>
          </w:p>
        </w:tc>
      </w:tr>
      <w:tr w:rsidR="00A23815" w:rsidRPr="00DD45CD" w14:paraId="5C7D736B" w14:textId="77777777">
        <w:tc>
          <w:tcPr>
            <w:tcW w:w="4873" w:type="dxa"/>
            <w:shd w:val="clear" w:color="auto" w:fill="D9EAF7"/>
          </w:tcPr>
          <w:p w14:paraId="2E4FEA73" w14:textId="77777777" w:rsidR="00A23815" w:rsidRPr="00DD45CD" w:rsidRDefault="00000000">
            <w:pPr>
              <w:rPr>
                <w:rFonts w:ascii="Times New Roman" w:hAnsi="Times New Roman" w:cs="Times New Roman"/>
              </w:rPr>
            </w:pPr>
            <w:r w:rsidRPr="00DD45CD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4873" w:type="dxa"/>
          </w:tcPr>
          <w:p w14:paraId="4AE208EE" w14:textId="77777777" w:rsidR="00A23815" w:rsidRPr="00DD45CD" w:rsidRDefault="00000000">
            <w:pPr>
              <w:rPr>
                <w:rFonts w:ascii="Times New Roman" w:hAnsi="Times New Roman" w:cs="Times New Roman"/>
              </w:rPr>
            </w:pPr>
            <w:r w:rsidRPr="00DD45CD">
              <w:rPr>
                <w:rFonts w:ascii="Times New Roman" w:hAnsi="Times New Roman" w:cs="Times New Roman"/>
              </w:rPr>
              <w:t>Азамов Егор</w:t>
            </w:r>
          </w:p>
        </w:tc>
      </w:tr>
      <w:tr w:rsidR="00A23815" w:rsidRPr="00DD45CD" w14:paraId="3A05445E" w14:textId="77777777">
        <w:tc>
          <w:tcPr>
            <w:tcW w:w="4873" w:type="dxa"/>
            <w:shd w:val="clear" w:color="auto" w:fill="D9EAF7"/>
          </w:tcPr>
          <w:p w14:paraId="53C1AB5C" w14:textId="77777777" w:rsidR="00A23815" w:rsidRPr="00DD45CD" w:rsidRDefault="00000000">
            <w:pPr>
              <w:rPr>
                <w:rFonts w:ascii="Times New Roman" w:hAnsi="Times New Roman" w:cs="Times New Roman"/>
              </w:rPr>
            </w:pPr>
            <w:r w:rsidRPr="00DD45CD">
              <w:rPr>
                <w:rFonts w:ascii="Times New Roman" w:hAnsi="Times New Roman" w:cs="Times New Roman"/>
              </w:rPr>
              <w:t>ИНН</w:t>
            </w:r>
          </w:p>
        </w:tc>
        <w:tc>
          <w:tcPr>
            <w:tcW w:w="4873" w:type="dxa"/>
          </w:tcPr>
          <w:p w14:paraId="47D7B9F2" w14:textId="77777777" w:rsidR="00A23815" w:rsidRPr="00DD45CD" w:rsidRDefault="00000000">
            <w:pPr>
              <w:rPr>
                <w:rFonts w:ascii="Times New Roman" w:hAnsi="Times New Roman" w:cs="Times New Roman"/>
              </w:rPr>
            </w:pPr>
            <w:r w:rsidRPr="00DD45CD">
              <w:rPr>
                <w:rFonts w:ascii="Times New Roman" w:hAnsi="Times New Roman" w:cs="Times New Roman"/>
              </w:rPr>
              <w:t>773773161251</w:t>
            </w:r>
          </w:p>
        </w:tc>
      </w:tr>
      <w:tr w:rsidR="00A23815" w:rsidRPr="00DD45CD" w14:paraId="68C57A83" w14:textId="77777777">
        <w:tc>
          <w:tcPr>
            <w:tcW w:w="4873" w:type="dxa"/>
            <w:shd w:val="clear" w:color="auto" w:fill="D9EAF7"/>
          </w:tcPr>
          <w:p w14:paraId="771CA09D" w14:textId="77777777" w:rsidR="00A23815" w:rsidRPr="00DD45CD" w:rsidRDefault="00000000">
            <w:pPr>
              <w:rPr>
                <w:rFonts w:ascii="Times New Roman" w:hAnsi="Times New Roman" w:cs="Times New Roman"/>
              </w:rPr>
            </w:pPr>
            <w:r w:rsidRPr="00DD45CD">
              <w:rPr>
                <w:rFonts w:ascii="Times New Roman" w:hAnsi="Times New Roman" w:cs="Times New Roman"/>
              </w:rPr>
              <w:t>Телефон</w:t>
            </w:r>
          </w:p>
        </w:tc>
        <w:tc>
          <w:tcPr>
            <w:tcW w:w="4873" w:type="dxa"/>
          </w:tcPr>
          <w:p w14:paraId="204A9867" w14:textId="77777777" w:rsidR="00A23815" w:rsidRPr="00DD45CD" w:rsidRDefault="00000000">
            <w:pPr>
              <w:rPr>
                <w:rFonts w:ascii="Times New Roman" w:hAnsi="Times New Roman" w:cs="Times New Roman"/>
              </w:rPr>
            </w:pPr>
            <w:r w:rsidRPr="00DD45CD">
              <w:rPr>
                <w:rFonts w:ascii="Times New Roman" w:hAnsi="Times New Roman" w:cs="Times New Roman"/>
              </w:rPr>
              <w:t>+7 925 895-95-45</w:t>
            </w:r>
          </w:p>
        </w:tc>
      </w:tr>
      <w:tr w:rsidR="00A23815" w:rsidRPr="00DD45CD" w14:paraId="27961FB8" w14:textId="77777777">
        <w:tc>
          <w:tcPr>
            <w:tcW w:w="4873" w:type="dxa"/>
            <w:shd w:val="clear" w:color="auto" w:fill="D9EAF7"/>
          </w:tcPr>
          <w:p w14:paraId="7AF9DE49" w14:textId="77777777" w:rsidR="00A23815" w:rsidRPr="00DD45CD" w:rsidRDefault="00000000">
            <w:pPr>
              <w:rPr>
                <w:rFonts w:ascii="Times New Roman" w:hAnsi="Times New Roman" w:cs="Times New Roman"/>
              </w:rPr>
            </w:pPr>
            <w:r w:rsidRPr="00DD45CD">
              <w:rPr>
                <w:rFonts w:ascii="Times New Roman" w:hAnsi="Times New Roman" w:cs="Times New Roman"/>
              </w:rPr>
              <w:t>E-mail</w:t>
            </w:r>
          </w:p>
        </w:tc>
        <w:tc>
          <w:tcPr>
            <w:tcW w:w="4873" w:type="dxa"/>
          </w:tcPr>
          <w:p w14:paraId="5ED18988" w14:textId="77777777" w:rsidR="00A23815" w:rsidRPr="00DD45CD" w:rsidRDefault="00000000">
            <w:pPr>
              <w:rPr>
                <w:rFonts w:ascii="Times New Roman" w:hAnsi="Times New Roman" w:cs="Times New Roman"/>
              </w:rPr>
            </w:pPr>
            <w:r w:rsidRPr="00DD45CD">
              <w:rPr>
                <w:rFonts w:ascii="Times New Roman" w:hAnsi="Times New Roman" w:cs="Times New Roman"/>
              </w:rPr>
              <w:t>egor.azamov@mail.ru</w:t>
            </w:r>
          </w:p>
        </w:tc>
      </w:tr>
    </w:tbl>
    <w:p w14:paraId="3B25321C" w14:textId="2B650A6C" w:rsidR="00A23815" w:rsidRPr="00DD45CD" w:rsidRDefault="00A23815" w:rsidP="00DD45CD">
      <w:pPr>
        <w:rPr>
          <w:rFonts w:ascii="Times New Roman" w:hAnsi="Times New Roman" w:cs="Times New Roman"/>
        </w:rPr>
      </w:pPr>
    </w:p>
    <w:sectPr w:rsidR="00A23815" w:rsidRPr="00DD45CD" w:rsidSect="00034616">
      <w:pgSz w:w="12240" w:h="15840"/>
      <w:pgMar w:top="1134" w:right="1247" w:bottom="113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01711442">
    <w:abstractNumId w:val="8"/>
  </w:num>
  <w:num w:numId="2" w16cid:durableId="919096278">
    <w:abstractNumId w:val="6"/>
  </w:num>
  <w:num w:numId="3" w16cid:durableId="1284771204">
    <w:abstractNumId w:val="5"/>
  </w:num>
  <w:num w:numId="4" w16cid:durableId="297802849">
    <w:abstractNumId w:val="4"/>
  </w:num>
  <w:num w:numId="5" w16cid:durableId="2047827424">
    <w:abstractNumId w:val="7"/>
  </w:num>
  <w:num w:numId="6" w16cid:durableId="1386831653">
    <w:abstractNumId w:val="3"/>
  </w:num>
  <w:num w:numId="7" w16cid:durableId="1986736824">
    <w:abstractNumId w:val="2"/>
  </w:num>
  <w:num w:numId="8" w16cid:durableId="490368139">
    <w:abstractNumId w:val="1"/>
  </w:num>
  <w:num w:numId="9" w16cid:durableId="21184795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2C4219"/>
    <w:rsid w:val="00326F90"/>
    <w:rsid w:val="00A23815"/>
    <w:rsid w:val="00AA1D8D"/>
    <w:rsid w:val="00B47730"/>
    <w:rsid w:val="00CB0664"/>
    <w:rsid w:val="00DD45C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E61723"/>
  <w14:defaultImageDpi w14:val="300"/>
  <w15:docId w15:val="{1B7B93BD-AB4F-4DC4-9F81-76CFFD997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eastAsia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1F3864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b/>
      <w:color w:val="17365D" w:themeColor="text2" w:themeShade="BF"/>
      <w:spacing w:val="5"/>
      <w:kern w:val="28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1392</Words>
  <Characters>7940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9314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2</cp:revision>
  <dcterms:created xsi:type="dcterms:W3CDTF">2026-04-16T16:35:00Z</dcterms:created>
  <dcterms:modified xsi:type="dcterms:W3CDTF">2026-04-16T16:35:00Z</dcterms:modified>
  <cp:category/>
</cp:coreProperties>
</file>